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78E92" w14:textId="305EE34E" w:rsidR="00CD2F03" w:rsidRDefault="00000000" w:rsidP="0003293D">
      <w:pPr>
        <w:pStyle w:val="Ttulo1"/>
        <w:jc w:val="center"/>
        <w:rPr>
          <w:lang w:val="pt-BR"/>
        </w:rPr>
      </w:pPr>
      <w:r w:rsidRPr="0003293D">
        <w:rPr>
          <w:lang w:val="pt-BR"/>
        </w:rPr>
        <w:t>DECLARAÇÃO DE FATURAMENTO</w:t>
      </w:r>
    </w:p>
    <w:p w14:paraId="2B524CCA" w14:textId="77777777" w:rsidR="0003293D" w:rsidRPr="0003293D" w:rsidRDefault="0003293D" w:rsidP="0003293D">
      <w:pPr>
        <w:rPr>
          <w:lang w:val="pt-BR"/>
        </w:rPr>
      </w:pPr>
    </w:p>
    <w:p w14:paraId="5E555359" w14:textId="77777777" w:rsidR="00CD2F03" w:rsidRPr="0003293D" w:rsidRDefault="00000000">
      <w:pPr>
        <w:rPr>
          <w:lang w:val="pt-BR"/>
        </w:rPr>
      </w:pPr>
      <w:r w:rsidRPr="0003293D">
        <w:rPr>
          <w:lang w:val="pt-BR"/>
        </w:rPr>
        <w:t>Nome: [NOME COMPLETO]</w:t>
      </w:r>
      <w:r w:rsidRPr="0003293D">
        <w:rPr>
          <w:lang w:val="pt-BR"/>
        </w:rPr>
        <w:br/>
        <w:t>CPF: [CPF]</w:t>
      </w:r>
      <w:r w:rsidRPr="0003293D">
        <w:rPr>
          <w:lang w:val="pt-BR"/>
        </w:rPr>
        <w:br/>
        <w:t>Endereço: [ENDEREÇO COMPLETO]</w:t>
      </w:r>
    </w:p>
    <w:p w14:paraId="0A6B7525" w14:textId="77777777" w:rsidR="00CD2F03" w:rsidRPr="0003293D" w:rsidRDefault="00000000">
      <w:pPr>
        <w:rPr>
          <w:lang w:val="pt-BR"/>
        </w:rPr>
      </w:pPr>
      <w:r w:rsidRPr="0003293D">
        <w:rPr>
          <w:lang w:val="pt-BR"/>
        </w:rPr>
        <w:br/>
        <w:t>O(a) declarante acima identificado(a) declara que, no exercício de atividade exercida de forma autônoma, o faturamento apurado no período de [MM/AAAA] a [MM/AAAA] corresponde aos valores indicados abaixo.</w:t>
      </w:r>
    </w:p>
    <w:p w14:paraId="5779D0ED" w14:textId="77777777" w:rsidR="00CD2F03" w:rsidRPr="0003293D" w:rsidRDefault="00000000" w:rsidP="0003293D">
      <w:pPr>
        <w:jc w:val="center"/>
        <w:rPr>
          <w:lang w:val="pt-BR"/>
        </w:rPr>
      </w:pPr>
      <w:r w:rsidRPr="0003293D">
        <w:rPr>
          <w:lang w:val="pt-BR"/>
        </w:rPr>
        <w:br/>
        <w:t>Demonstrativo de Faturamento por Competência (12 meses):</w:t>
      </w:r>
      <w:r w:rsidRPr="0003293D">
        <w:rPr>
          <w:lang w:val="pt-BR"/>
        </w:rPr>
        <w:b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D2F03" w14:paraId="48D9B138" w14:textId="77777777">
        <w:tc>
          <w:tcPr>
            <w:tcW w:w="4320" w:type="dxa"/>
          </w:tcPr>
          <w:p w14:paraId="7750EEAF" w14:textId="77777777" w:rsidR="00CD2F03" w:rsidRDefault="00000000">
            <w:r>
              <w:t>Jan/[AAAA]</w:t>
            </w:r>
          </w:p>
        </w:tc>
        <w:tc>
          <w:tcPr>
            <w:tcW w:w="4320" w:type="dxa"/>
          </w:tcPr>
          <w:p w14:paraId="76E1A090" w14:textId="77777777" w:rsidR="00CD2F03" w:rsidRDefault="00000000">
            <w:r>
              <w:t xml:space="preserve">R$ </w:t>
            </w:r>
          </w:p>
        </w:tc>
      </w:tr>
      <w:tr w:rsidR="00CD2F03" w14:paraId="2D698326" w14:textId="77777777">
        <w:tc>
          <w:tcPr>
            <w:tcW w:w="4320" w:type="dxa"/>
          </w:tcPr>
          <w:p w14:paraId="62708363" w14:textId="77777777" w:rsidR="00CD2F03" w:rsidRDefault="00000000">
            <w:r>
              <w:t>Fev/[AAAA]</w:t>
            </w:r>
          </w:p>
        </w:tc>
        <w:tc>
          <w:tcPr>
            <w:tcW w:w="4320" w:type="dxa"/>
          </w:tcPr>
          <w:p w14:paraId="116D6933" w14:textId="77777777" w:rsidR="00CD2F03" w:rsidRDefault="00000000">
            <w:r>
              <w:t xml:space="preserve">R$ </w:t>
            </w:r>
          </w:p>
        </w:tc>
      </w:tr>
      <w:tr w:rsidR="00CD2F03" w14:paraId="452A253F" w14:textId="77777777">
        <w:tc>
          <w:tcPr>
            <w:tcW w:w="4320" w:type="dxa"/>
          </w:tcPr>
          <w:p w14:paraId="43D9166E" w14:textId="77777777" w:rsidR="00CD2F03" w:rsidRDefault="00000000">
            <w:r>
              <w:t>Mar/[AAAA]</w:t>
            </w:r>
          </w:p>
        </w:tc>
        <w:tc>
          <w:tcPr>
            <w:tcW w:w="4320" w:type="dxa"/>
          </w:tcPr>
          <w:p w14:paraId="7A3E5AB1" w14:textId="77777777" w:rsidR="00CD2F03" w:rsidRDefault="00000000">
            <w:r>
              <w:t xml:space="preserve">R$ </w:t>
            </w:r>
          </w:p>
        </w:tc>
      </w:tr>
      <w:tr w:rsidR="00CD2F03" w14:paraId="57686DF0" w14:textId="77777777">
        <w:tc>
          <w:tcPr>
            <w:tcW w:w="4320" w:type="dxa"/>
          </w:tcPr>
          <w:p w14:paraId="7CE3BFEB" w14:textId="77777777" w:rsidR="00CD2F03" w:rsidRDefault="00000000">
            <w:r>
              <w:t>Abr/[AAAA]</w:t>
            </w:r>
          </w:p>
        </w:tc>
        <w:tc>
          <w:tcPr>
            <w:tcW w:w="4320" w:type="dxa"/>
          </w:tcPr>
          <w:p w14:paraId="48469900" w14:textId="77777777" w:rsidR="00CD2F03" w:rsidRDefault="00000000">
            <w:r>
              <w:t xml:space="preserve">R$ </w:t>
            </w:r>
          </w:p>
        </w:tc>
      </w:tr>
      <w:tr w:rsidR="00CD2F03" w14:paraId="69709B5D" w14:textId="77777777">
        <w:tc>
          <w:tcPr>
            <w:tcW w:w="4320" w:type="dxa"/>
          </w:tcPr>
          <w:p w14:paraId="5C4E8154" w14:textId="77777777" w:rsidR="00CD2F03" w:rsidRDefault="00000000">
            <w:r>
              <w:t>Mai/[AAAA]</w:t>
            </w:r>
          </w:p>
        </w:tc>
        <w:tc>
          <w:tcPr>
            <w:tcW w:w="4320" w:type="dxa"/>
          </w:tcPr>
          <w:p w14:paraId="4AC457FE" w14:textId="77777777" w:rsidR="00CD2F03" w:rsidRDefault="00000000">
            <w:r>
              <w:t xml:space="preserve">R$ </w:t>
            </w:r>
          </w:p>
        </w:tc>
      </w:tr>
      <w:tr w:rsidR="00CD2F03" w14:paraId="33CE8964" w14:textId="77777777">
        <w:tc>
          <w:tcPr>
            <w:tcW w:w="4320" w:type="dxa"/>
          </w:tcPr>
          <w:p w14:paraId="200534CD" w14:textId="77777777" w:rsidR="00CD2F03" w:rsidRDefault="00000000">
            <w:r>
              <w:t>Jun/[AAAA]</w:t>
            </w:r>
          </w:p>
        </w:tc>
        <w:tc>
          <w:tcPr>
            <w:tcW w:w="4320" w:type="dxa"/>
          </w:tcPr>
          <w:p w14:paraId="02C7532D" w14:textId="77777777" w:rsidR="00CD2F03" w:rsidRDefault="00000000">
            <w:r>
              <w:t xml:space="preserve">R$ </w:t>
            </w:r>
          </w:p>
        </w:tc>
      </w:tr>
      <w:tr w:rsidR="00CD2F03" w14:paraId="768DFE3F" w14:textId="77777777">
        <w:tc>
          <w:tcPr>
            <w:tcW w:w="4320" w:type="dxa"/>
          </w:tcPr>
          <w:p w14:paraId="157982F8" w14:textId="77777777" w:rsidR="00CD2F03" w:rsidRDefault="00000000">
            <w:r>
              <w:t>Jul/[AAAA]</w:t>
            </w:r>
          </w:p>
        </w:tc>
        <w:tc>
          <w:tcPr>
            <w:tcW w:w="4320" w:type="dxa"/>
          </w:tcPr>
          <w:p w14:paraId="71A23311" w14:textId="77777777" w:rsidR="00CD2F03" w:rsidRDefault="00000000">
            <w:r>
              <w:t xml:space="preserve">R$ </w:t>
            </w:r>
          </w:p>
        </w:tc>
      </w:tr>
      <w:tr w:rsidR="00CD2F03" w14:paraId="77435513" w14:textId="77777777">
        <w:tc>
          <w:tcPr>
            <w:tcW w:w="4320" w:type="dxa"/>
          </w:tcPr>
          <w:p w14:paraId="405FA675" w14:textId="77777777" w:rsidR="00CD2F03" w:rsidRDefault="00000000">
            <w:r>
              <w:t>Ago/[AAAA]</w:t>
            </w:r>
          </w:p>
        </w:tc>
        <w:tc>
          <w:tcPr>
            <w:tcW w:w="4320" w:type="dxa"/>
          </w:tcPr>
          <w:p w14:paraId="30819BD0" w14:textId="77777777" w:rsidR="00CD2F03" w:rsidRDefault="00000000">
            <w:r>
              <w:t xml:space="preserve">R$ </w:t>
            </w:r>
          </w:p>
        </w:tc>
      </w:tr>
      <w:tr w:rsidR="00CD2F03" w14:paraId="47050B62" w14:textId="77777777">
        <w:tc>
          <w:tcPr>
            <w:tcW w:w="4320" w:type="dxa"/>
          </w:tcPr>
          <w:p w14:paraId="6D23A3EC" w14:textId="77777777" w:rsidR="00CD2F03" w:rsidRDefault="00000000">
            <w:r>
              <w:t>Set/[AAAA]</w:t>
            </w:r>
          </w:p>
        </w:tc>
        <w:tc>
          <w:tcPr>
            <w:tcW w:w="4320" w:type="dxa"/>
          </w:tcPr>
          <w:p w14:paraId="0B5495D7" w14:textId="77777777" w:rsidR="00CD2F03" w:rsidRDefault="00000000">
            <w:r>
              <w:t xml:space="preserve">R$ </w:t>
            </w:r>
          </w:p>
        </w:tc>
      </w:tr>
      <w:tr w:rsidR="00CD2F03" w14:paraId="5124DF44" w14:textId="77777777">
        <w:tc>
          <w:tcPr>
            <w:tcW w:w="4320" w:type="dxa"/>
          </w:tcPr>
          <w:p w14:paraId="279283DF" w14:textId="77777777" w:rsidR="00CD2F03" w:rsidRDefault="00000000">
            <w:r>
              <w:t>Out/[AAAA]</w:t>
            </w:r>
          </w:p>
        </w:tc>
        <w:tc>
          <w:tcPr>
            <w:tcW w:w="4320" w:type="dxa"/>
          </w:tcPr>
          <w:p w14:paraId="3AD9D09D" w14:textId="77777777" w:rsidR="00CD2F03" w:rsidRDefault="00000000">
            <w:r>
              <w:t xml:space="preserve">R$ </w:t>
            </w:r>
          </w:p>
        </w:tc>
      </w:tr>
      <w:tr w:rsidR="00CD2F03" w14:paraId="49A75053" w14:textId="77777777">
        <w:tc>
          <w:tcPr>
            <w:tcW w:w="4320" w:type="dxa"/>
          </w:tcPr>
          <w:p w14:paraId="0E961171" w14:textId="77777777" w:rsidR="00CD2F03" w:rsidRDefault="00000000">
            <w:r>
              <w:t>Nov/[AAAA]</w:t>
            </w:r>
          </w:p>
        </w:tc>
        <w:tc>
          <w:tcPr>
            <w:tcW w:w="4320" w:type="dxa"/>
          </w:tcPr>
          <w:p w14:paraId="2E27D872" w14:textId="77777777" w:rsidR="00CD2F03" w:rsidRDefault="00000000">
            <w:r>
              <w:t xml:space="preserve">R$ </w:t>
            </w:r>
          </w:p>
        </w:tc>
      </w:tr>
      <w:tr w:rsidR="00CD2F03" w14:paraId="447829D3" w14:textId="77777777">
        <w:tc>
          <w:tcPr>
            <w:tcW w:w="4320" w:type="dxa"/>
          </w:tcPr>
          <w:p w14:paraId="32C161DC" w14:textId="77777777" w:rsidR="00CD2F03" w:rsidRDefault="00000000">
            <w:r>
              <w:t>Dez/[AAAA]</w:t>
            </w:r>
          </w:p>
        </w:tc>
        <w:tc>
          <w:tcPr>
            <w:tcW w:w="4320" w:type="dxa"/>
          </w:tcPr>
          <w:p w14:paraId="3FD4095E" w14:textId="77777777" w:rsidR="00CD2F03" w:rsidRDefault="00000000">
            <w:r>
              <w:t xml:space="preserve">R$ </w:t>
            </w:r>
          </w:p>
        </w:tc>
      </w:tr>
      <w:tr w:rsidR="00CD2F03" w14:paraId="33083E55" w14:textId="77777777">
        <w:tc>
          <w:tcPr>
            <w:tcW w:w="4320" w:type="dxa"/>
          </w:tcPr>
          <w:p w14:paraId="50E952DA" w14:textId="77777777" w:rsidR="00CD2F03" w:rsidRPr="0003293D" w:rsidRDefault="00000000">
            <w:pPr>
              <w:rPr>
                <w:b/>
                <w:bCs/>
              </w:rPr>
            </w:pPr>
            <w:r w:rsidRPr="0003293D">
              <w:rPr>
                <w:b/>
                <w:bCs/>
              </w:rPr>
              <w:t>Total do Período</w:t>
            </w:r>
          </w:p>
        </w:tc>
        <w:tc>
          <w:tcPr>
            <w:tcW w:w="4320" w:type="dxa"/>
          </w:tcPr>
          <w:p w14:paraId="221C4ED0" w14:textId="77777777" w:rsidR="00CD2F03" w:rsidRPr="0003293D" w:rsidRDefault="00000000">
            <w:pPr>
              <w:rPr>
                <w:b/>
                <w:bCs/>
              </w:rPr>
            </w:pPr>
            <w:r w:rsidRPr="0003293D">
              <w:rPr>
                <w:b/>
                <w:bCs/>
              </w:rPr>
              <w:t xml:space="preserve">R$ </w:t>
            </w:r>
          </w:p>
        </w:tc>
      </w:tr>
    </w:tbl>
    <w:p w14:paraId="3496131D" w14:textId="77777777" w:rsidR="0003293D" w:rsidRDefault="00000000">
      <w:pPr>
        <w:rPr>
          <w:lang w:val="pt-BR"/>
        </w:rPr>
      </w:pPr>
      <w:r w:rsidRPr="0003293D">
        <w:rPr>
          <w:lang w:val="pt-BR"/>
        </w:rPr>
        <w:br/>
      </w:r>
    </w:p>
    <w:p w14:paraId="3DD3A9E1" w14:textId="77777777" w:rsidR="0003293D" w:rsidRDefault="0003293D">
      <w:pPr>
        <w:rPr>
          <w:lang w:val="pt-BR"/>
        </w:rPr>
      </w:pPr>
    </w:p>
    <w:p w14:paraId="6386F39E" w14:textId="7C6806A4" w:rsidR="00CD2F03" w:rsidRPr="0003293D" w:rsidRDefault="00000000">
      <w:pPr>
        <w:rPr>
          <w:lang w:val="pt-BR"/>
        </w:rPr>
      </w:pPr>
      <w:r w:rsidRPr="0003293D">
        <w:rPr>
          <w:lang w:val="pt-BR"/>
        </w:rPr>
        <w:t>Os valores informados representam o faturamento apurado por competência no período indicado, com base nos registros disponíveis, podendo estar sujeitos a ajustes futuros.</w:t>
      </w:r>
    </w:p>
    <w:p w14:paraId="49A267C9" w14:textId="77777777" w:rsidR="0003293D" w:rsidRDefault="00000000">
      <w:pPr>
        <w:rPr>
          <w:lang w:val="pt-BR"/>
        </w:rPr>
      </w:pPr>
      <w:r w:rsidRPr="0003293D">
        <w:rPr>
          <w:lang w:val="pt-BR"/>
        </w:rPr>
        <w:br/>
      </w:r>
    </w:p>
    <w:p w14:paraId="67C65C02" w14:textId="77777777" w:rsidR="0003293D" w:rsidRDefault="0003293D">
      <w:pPr>
        <w:rPr>
          <w:lang w:val="pt-BR"/>
        </w:rPr>
      </w:pPr>
    </w:p>
    <w:p w14:paraId="0C925FB2" w14:textId="7C64FE74" w:rsidR="00CD2F03" w:rsidRPr="0003293D" w:rsidRDefault="00000000">
      <w:pPr>
        <w:rPr>
          <w:lang w:val="pt-BR"/>
        </w:rPr>
      </w:pPr>
      <w:r w:rsidRPr="0003293D">
        <w:rPr>
          <w:lang w:val="pt-BR"/>
        </w:rPr>
        <w:t>Representante / Declarante:</w:t>
      </w:r>
      <w:r w:rsidR="0003293D">
        <w:rPr>
          <w:lang w:val="pt-BR"/>
        </w:rPr>
        <w:t xml:space="preserve">                                </w:t>
      </w:r>
      <w:r w:rsidR="0003293D" w:rsidRPr="0003293D">
        <w:rPr>
          <w:lang w:val="pt-BR"/>
        </w:rPr>
        <w:t>Contador Responsável</w:t>
      </w:r>
      <w:r w:rsidRPr="0003293D">
        <w:rPr>
          <w:lang w:val="pt-BR"/>
        </w:rPr>
        <w:br/>
        <w:t>Nome:</w:t>
      </w:r>
      <w:r w:rsidR="0003293D">
        <w:rPr>
          <w:lang w:val="pt-BR"/>
        </w:rPr>
        <w:t xml:space="preserve">                                                                          </w:t>
      </w:r>
      <w:r w:rsidR="0003293D" w:rsidRPr="0003293D">
        <w:rPr>
          <w:lang w:val="pt-BR"/>
        </w:rPr>
        <w:t>Nome:</w:t>
      </w:r>
      <w:r w:rsidRPr="0003293D">
        <w:rPr>
          <w:lang w:val="pt-BR"/>
        </w:rPr>
        <w:br/>
        <w:t>CPF:</w:t>
      </w:r>
      <w:r w:rsidR="0003293D">
        <w:rPr>
          <w:lang w:val="pt-BR"/>
        </w:rPr>
        <w:t xml:space="preserve">                                                                              </w:t>
      </w:r>
      <w:r w:rsidR="0003293D" w:rsidRPr="0003293D">
        <w:rPr>
          <w:lang w:val="pt-BR"/>
        </w:rPr>
        <w:t>CRC:</w:t>
      </w:r>
    </w:p>
    <w:sectPr w:rsidR="00CD2F03" w:rsidRPr="0003293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6420532">
    <w:abstractNumId w:val="8"/>
  </w:num>
  <w:num w:numId="2" w16cid:durableId="1569536954">
    <w:abstractNumId w:val="6"/>
  </w:num>
  <w:num w:numId="3" w16cid:durableId="192348836">
    <w:abstractNumId w:val="5"/>
  </w:num>
  <w:num w:numId="4" w16cid:durableId="415829569">
    <w:abstractNumId w:val="4"/>
  </w:num>
  <w:num w:numId="5" w16cid:durableId="1479611367">
    <w:abstractNumId w:val="7"/>
  </w:num>
  <w:num w:numId="6" w16cid:durableId="281620053">
    <w:abstractNumId w:val="3"/>
  </w:num>
  <w:num w:numId="7" w16cid:durableId="432241306">
    <w:abstractNumId w:val="2"/>
  </w:num>
  <w:num w:numId="8" w16cid:durableId="1896114009">
    <w:abstractNumId w:val="1"/>
  </w:num>
  <w:num w:numId="9" w16cid:durableId="1265915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293D"/>
    <w:rsid w:val="00034616"/>
    <w:rsid w:val="0006063C"/>
    <w:rsid w:val="0015074B"/>
    <w:rsid w:val="001F557B"/>
    <w:rsid w:val="0029639D"/>
    <w:rsid w:val="00326F90"/>
    <w:rsid w:val="00AA1D8D"/>
    <w:rsid w:val="00B47730"/>
    <w:rsid w:val="00CB0664"/>
    <w:rsid w:val="00CD2F0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8FFF23"/>
  <w14:defaultImageDpi w14:val="300"/>
  <w15:docId w15:val="{39853E95-83F6-4EAB-94D7-C5F689E6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InfiniTI Sistemas</cp:lastModifiedBy>
  <cp:revision>2</cp:revision>
  <dcterms:created xsi:type="dcterms:W3CDTF">2013-12-23T23:15:00Z</dcterms:created>
  <dcterms:modified xsi:type="dcterms:W3CDTF">2025-12-08T01:29:00Z</dcterms:modified>
  <cp:category/>
</cp:coreProperties>
</file>